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White 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megadon    </w:t>
      </w:r>
      <w:r>
        <w:t xml:space="preserve">   prey    </w:t>
      </w:r>
      <w:r>
        <w:t xml:space="preserve">   life cycle    </w:t>
      </w:r>
      <w:r>
        <w:t xml:space="preserve">   scary teeth    </w:t>
      </w:r>
      <w:r>
        <w:t xml:space="preserve">   seals    </w:t>
      </w:r>
      <w:r>
        <w:t xml:space="preserve">   water    </w:t>
      </w:r>
      <w:r>
        <w:t xml:space="preserve">   habitat    </w:t>
      </w:r>
      <w:r>
        <w:t xml:space="preserve">   sea    </w:t>
      </w:r>
      <w:r>
        <w:t xml:space="preserve">   fish    </w:t>
      </w:r>
      <w:r>
        <w:t xml:space="preserve">   ocean    </w:t>
      </w:r>
      <w:r>
        <w:t xml:space="preserve">   danger    </w:t>
      </w:r>
      <w:r>
        <w:t xml:space="preserve">   preditor    </w:t>
      </w:r>
      <w:r>
        <w:t xml:space="preserve">   shark    </w:t>
      </w:r>
      <w:r>
        <w:t xml:space="preserve">   white    </w:t>
      </w:r>
      <w:r>
        <w:t xml:space="preserve">   Great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White Sharks</dc:title>
  <dcterms:created xsi:type="dcterms:W3CDTF">2021-10-11T08:19:43Z</dcterms:created>
  <dcterms:modified xsi:type="dcterms:W3CDTF">2021-10-11T08:19:43Z</dcterms:modified>
</cp:coreProperties>
</file>