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White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South Africa    </w:t>
      </w:r>
      <w:r>
        <w:t xml:space="preserve">   Australia    </w:t>
      </w:r>
      <w:r>
        <w:t xml:space="preserve">   megalodon    </w:t>
      </w:r>
      <w:r>
        <w:t xml:space="preserve">   coastal waters    </w:t>
      </w:r>
      <w:r>
        <w:t xml:space="preserve">   sea creatures    </w:t>
      </w:r>
      <w:r>
        <w:t xml:space="preserve">   sense of smell    </w:t>
      </w:r>
      <w:r>
        <w:t xml:space="preserve">   teeth    </w:t>
      </w:r>
      <w:r>
        <w:t xml:space="preserve">   fatty liver    </w:t>
      </w:r>
      <w:r>
        <w:t xml:space="preserve">   migration    </w:t>
      </w:r>
      <w:r>
        <w:t xml:space="preserve">   vulnerable    </w:t>
      </w:r>
      <w:r>
        <w:t xml:space="preserve">   pups    </w:t>
      </w:r>
      <w:r>
        <w:t xml:space="preserve">   breach    </w:t>
      </w:r>
      <w:r>
        <w:t xml:space="preserve">   carcharodon carcharias    </w:t>
      </w:r>
      <w:r>
        <w:t xml:space="preserve">   apex predator    </w:t>
      </w:r>
      <w:r>
        <w:t xml:space="preserve">   warm blooded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White Sharks</dc:title>
  <dcterms:created xsi:type="dcterms:W3CDTF">2021-10-11T08:19:57Z</dcterms:created>
  <dcterms:modified xsi:type="dcterms:W3CDTF">2021-10-11T08:19:57Z</dcterms:modified>
</cp:coreProperties>
</file>