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barrier reef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Blue hole    </w:t>
      </w:r>
      <w:r>
        <w:t xml:space="preserve">   coral    </w:t>
      </w:r>
      <w:r>
        <w:t xml:space="preserve">   Eucalyptus trees    </w:t>
      </w:r>
      <w:r>
        <w:t xml:space="preserve">   fish    </w:t>
      </w:r>
      <w:r>
        <w:t xml:space="preserve">   Great Barrier Reef    </w:t>
      </w:r>
      <w:r>
        <w:t xml:space="preserve">   Jonny gaskell    </w:t>
      </w:r>
      <w:r>
        <w:t xml:space="preserve">   outback    </w:t>
      </w:r>
      <w:r>
        <w:t xml:space="preserve">   queensland    </w:t>
      </w:r>
      <w:r>
        <w:t xml:space="preserve">   Surfing    </w:t>
      </w:r>
      <w:r>
        <w:t xml:space="preserve">   Travel    </w:t>
      </w:r>
      <w:r>
        <w:t xml:space="preserve">   Vacation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barrier reef </dc:title>
  <dcterms:created xsi:type="dcterms:W3CDTF">2021-10-11T08:18:32Z</dcterms:created>
  <dcterms:modified xsi:type="dcterms:W3CDTF">2021-10-11T08:18:32Z</dcterms:modified>
</cp:coreProperties>
</file>