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commission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diciples    </w:t>
      </w:r>
      <w:r>
        <w:t xml:space="preserve">   nations     </w:t>
      </w:r>
      <w:r>
        <w:t xml:space="preserve">   baptizing     </w:t>
      </w:r>
      <w:r>
        <w:t xml:space="preserve">   father    </w:t>
      </w:r>
      <w:r>
        <w:t xml:space="preserve">   son     </w:t>
      </w:r>
      <w:r>
        <w:t xml:space="preserve">   holyspirit     </w:t>
      </w:r>
      <w:r>
        <w:t xml:space="preserve">   teaching    </w:t>
      </w:r>
      <w:r>
        <w:t xml:space="preserve">   obey     </w:t>
      </w:r>
      <w:r>
        <w:t xml:space="preserve">   everything     </w:t>
      </w:r>
      <w:r>
        <w:t xml:space="preserve">   commanded    </w:t>
      </w:r>
      <w:r>
        <w:t xml:space="preserve">   surely     </w:t>
      </w:r>
      <w:r>
        <w:t xml:space="preserve">   with     </w:t>
      </w:r>
      <w:r>
        <w:t xml:space="preserve">   always    </w:t>
      </w:r>
      <w:r>
        <w:t xml:space="preserve">   end     </w:t>
      </w:r>
      <w:r>
        <w:t xml:space="preserve">   earth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commission</dc:title>
  <dcterms:created xsi:type="dcterms:W3CDTF">2021-10-11T08:18:20Z</dcterms:created>
  <dcterms:modified xsi:type="dcterms:W3CDTF">2021-10-11T08:18:20Z</dcterms:modified>
</cp:coreProperties>
</file>