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Crash    </w:t>
      </w:r>
      <w:r>
        <w:t xml:space="preserve">   Government    </w:t>
      </w:r>
      <w:r>
        <w:t xml:space="preserve">   Stocks    </w:t>
      </w:r>
      <w:r>
        <w:t xml:space="preserve">   October    </w:t>
      </w:r>
      <w:r>
        <w:t xml:space="preserve">   Construction    </w:t>
      </w:r>
      <w:r>
        <w:t xml:space="preserve">   Natural resources    </w:t>
      </w:r>
      <w:r>
        <w:t xml:space="preserve">   Hoover vs roosevelt    </w:t>
      </w:r>
      <w:r>
        <w:t xml:space="preserve">   Franklin D Roosevelt    </w:t>
      </w:r>
      <w:r>
        <w:t xml:space="preserve">   Production    </w:t>
      </w:r>
      <w:r>
        <w:t xml:space="preserve">   Election    </w:t>
      </w:r>
      <w:r>
        <w:t xml:space="preserve">   World war    </w:t>
      </w:r>
      <w:r>
        <w:t xml:space="preserve">   Victory bonds    </w:t>
      </w:r>
      <w:r>
        <w:t xml:space="preserve">   Ration    </w:t>
      </w:r>
      <w:r>
        <w:t xml:space="preserve">   Abc agencies    </w:t>
      </w:r>
      <w:r>
        <w:t xml:space="preserve">   Black tuesday    </w:t>
      </w:r>
      <w:r>
        <w:t xml:space="preserve">   Propaganda    </w:t>
      </w:r>
      <w:r>
        <w:t xml:space="preserve">   Dust bowl    </w:t>
      </w:r>
      <w:r>
        <w:t xml:space="preserve">   Great depression    </w:t>
      </w:r>
      <w:r>
        <w:t xml:space="preserve">   New deal    </w:t>
      </w:r>
      <w:r>
        <w:t xml:space="preserve">   Herbert hoover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2021-10-11T08:18:42Z</dcterms:created>
  <dcterms:modified xsi:type="dcterms:W3CDTF">2021-10-11T08:18:42Z</dcterms:modified>
</cp:coreProperties>
</file>