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Great depression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Texas    </w:t>
      </w:r>
      <w:r>
        <w:t xml:space="preserve">   Sharecroppers    </w:t>
      </w:r>
      <w:r>
        <w:t xml:space="preserve">   Dust bowl    </w:t>
      </w:r>
      <w:r>
        <w:t xml:space="preserve">   High supply    </w:t>
      </w:r>
      <w:r>
        <w:t xml:space="preserve">   Natural resources    </w:t>
      </w:r>
      <w:r>
        <w:t xml:space="preserve">   Great Depression    </w:t>
      </w:r>
      <w:r>
        <w:t xml:space="preserve">   Domestic program    </w:t>
      </w:r>
      <w:r>
        <w:t xml:space="preserve">   Federal government    </w:t>
      </w:r>
      <w:r>
        <w:t xml:space="preserve">   Profit    </w:t>
      </w:r>
      <w:r>
        <w:t xml:space="preserve">   Stock market    </w:t>
      </w:r>
      <w:r>
        <w:t xml:space="preserve">   John nance    </w:t>
      </w:r>
      <w:r>
        <w:t xml:space="preserve">   Money    </w:t>
      </w:r>
      <w:r>
        <w:t xml:space="preserve">   Franklin Roosevelt    </w:t>
      </w:r>
      <w:r>
        <w:t xml:space="preserve">   Alphabet agencies    </w:t>
      </w:r>
      <w:r>
        <w:t xml:space="preserve">   Garden    </w:t>
      </w:r>
      <w:r>
        <w:t xml:space="preserve">   Unemployment    </w:t>
      </w:r>
      <w:r>
        <w:t xml:space="preserve">   Herbert Hoover    </w:t>
      </w:r>
      <w:r>
        <w:t xml:space="preserve">   Cotton    </w:t>
      </w:r>
      <w:r>
        <w:t xml:space="preserve">   Oil    </w:t>
      </w:r>
      <w:r>
        <w:t xml:space="preserve">   Black Tuesday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Great depression word search</dc:title>
  <dcterms:created xsi:type="dcterms:W3CDTF">2021-10-11T08:18:59Z</dcterms:created>
  <dcterms:modified xsi:type="dcterms:W3CDTF">2021-10-11T08:18:59Z</dcterms:modified>
</cp:coreProperties>
</file>