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employee</w:t>
      </w:r>
    </w:p>
    <w:p>
      <w:pPr>
        <w:pStyle w:val="Questions"/>
      </w:pPr>
      <w:r>
        <w:t xml:space="preserve">1. EMEPOYLE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MATE RKOW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RCSEMTOU VSRIECSE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IESML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LTYOAYL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SLFE DCNOCEEFIN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MFNOESIISAOPLSR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TVEIISOP DUTEATTI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MHULBE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TASEINSAOP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OVISIPTE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ASCUHSIITNET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RHAD IGONRKW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TIACEERV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PPAYH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employee</dc:title>
  <dcterms:created xsi:type="dcterms:W3CDTF">2021-10-11T08:18:09Z</dcterms:created>
  <dcterms:modified xsi:type="dcterms:W3CDTF">2021-10-11T08:18:09Z</dcterms:modified>
</cp:coreProperties>
</file>