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Pip strives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semi-crazy old woman who doesn't believe in love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Dickens worked when 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this took oh my gosh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Pip grew up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Pip steals for Magwitch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Pip gains later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way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Pip and Herbert find themselves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evil worker at Joe's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lawyer and Pip's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era Dickens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running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where rich people got their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main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Queen of Britan in the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Pip's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mean man and Estella's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Pip's brother in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Herberts betrothed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Pip's friend and Joe's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in London Pip stayed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Pip goes to become a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Pip thinks Estella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mode of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 need right now after sitting here for three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Jaggers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convict who is also 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Copseymon show up with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Joe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form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Miss Havisham lost her belief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they plan to smuggle Magwitch out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"the ripper" a serial killer in London in the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pub and inn in his home village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main way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the reader is left with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class most of London fell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Jaggers housekeeper and Estella's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people kept their money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Estella's relation to Magwitch and Molly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Our main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name of Miss Havisham's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Pip's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most common rich person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2021-10-11T08:18:45Z</dcterms:created>
  <dcterms:modified xsi:type="dcterms:W3CDTF">2021-10-11T08:18:45Z</dcterms:modified>
</cp:coreProperties>
</file>