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Prime minister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 who pretended to be Pip's supporter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used for reducing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of living which is neither rich nor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 who kills Mrs,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falls from the sky when the temperature is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Pip's true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bodies are burried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horse drawn cart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machine that seperates cotton from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condition of living with little to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girl who pip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Mr Jaggers Clerk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Leading Monarch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Charles Dickens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Pip's mentor in becoming a gentleman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more money then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Era of queen Victoria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commited a felony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Pip's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food with meat inside surrounded by a bread crust</w:t>
            </w:r>
          </w:p>
        </w:tc>
      </w:tr>
    </w:tbl>
    <w:p>
      <w:pPr>
        <w:pStyle w:val="WordBankLarge"/>
      </w:pPr>
      <w:r>
        <w:t xml:space="preserve">   Estella    </w:t>
      </w:r>
      <w:r>
        <w:t xml:space="preserve">   Charles Dickens    </w:t>
      </w:r>
      <w:r>
        <w:t xml:space="preserve">   Pip    </w:t>
      </w:r>
      <w:r>
        <w:t xml:space="preserve">   joe    </w:t>
      </w:r>
      <w:r>
        <w:t xml:space="preserve">   Felon    </w:t>
      </w:r>
      <w:r>
        <w:t xml:space="preserve">   Henry Temple    </w:t>
      </w:r>
      <w:r>
        <w:t xml:space="preserve">   Havishman    </w:t>
      </w:r>
      <w:r>
        <w:t xml:space="preserve">   Victorian     </w:t>
      </w:r>
      <w:r>
        <w:t xml:space="preserve">   Carriage     </w:t>
      </w:r>
      <w:r>
        <w:t xml:space="preserve">   London    </w:t>
      </w:r>
      <w:r>
        <w:t xml:space="preserve">   Jaggers     </w:t>
      </w:r>
      <w:r>
        <w:t xml:space="preserve">   File    </w:t>
      </w:r>
      <w:r>
        <w:t xml:space="preserve">   Magwitch    </w:t>
      </w:r>
      <w:r>
        <w:t xml:space="preserve">   Cemetary     </w:t>
      </w:r>
      <w:r>
        <w:t xml:space="preserve">   Catherine    </w:t>
      </w:r>
      <w:r>
        <w:t xml:space="preserve">   Wemmick    </w:t>
      </w:r>
      <w:r>
        <w:t xml:space="preserve">   Meatpie    </w:t>
      </w:r>
      <w:r>
        <w:t xml:space="preserve">   Cottongin    </w:t>
      </w:r>
      <w:r>
        <w:t xml:space="preserve">   Orlick    </w:t>
      </w:r>
      <w:r>
        <w:t xml:space="preserve">   Queen Victoria    </w:t>
      </w:r>
      <w:r>
        <w:t xml:space="preserve">   Snow    </w:t>
      </w:r>
      <w:r>
        <w:t xml:space="preserve">   Poverty     </w:t>
      </w:r>
      <w:r>
        <w:t xml:space="preserve">   Rich    </w:t>
      </w:r>
      <w:r>
        <w:t xml:space="preserve">   Middleclass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2021-10-11T08:18:32Z</dcterms:created>
  <dcterms:modified xsi:type="dcterms:W3CDTF">2021-10-11T08:18:32Z</dcterms:modified>
</cp:coreProperties>
</file>