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expectations: By Nathaniel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suburb does estella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lady that helps Pip and Herbert.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others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Jagger's clerk and Pip's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house that Miss H. lives 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Compeyson that let him get a shorter sentence than Magwitch.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authors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Herbert's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Pip's sister's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Pip spends most of 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Estella's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Pip's servant.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point of view is the novel told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has hurt Pip repeatedly regardless of his feeling for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harmed Miss H. and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kind girl, the opposite of Estella.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city is Jaggers office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It is apparent that midway through the book that Miss Havisham raised Estella to break mens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is Herberts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Where does Wimmick hang out with the prisoners?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Whats Pip's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What was Pip's nickname given to him by Herbert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place where the convict and Pip meet for the first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Who is Joe's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Whats the name of the snobby boys club the Pip is apart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Becomes Pip's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Joe's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belief that something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food did Pip steal for the convict?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smallest house Pip has ever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Magwitch before he came to visit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that Biddy marries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Joe's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bar in Pips hometown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Convict introduced at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British coin from the past that is equal to half a penny.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Magwitch's worst enemy.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Pip's anonymous benefactor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Pips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house is full of disobedient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Pip's reward for knocking the boy down when he was with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Raises Estella to not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All the clocks in Miss Havisham's house were stopped at twenty to....?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object did pip take for the convict?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Another name for a hotel.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Whats Pip's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is the name of the hotel that pip stayed at in his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was Orlick's position at Miss H.'s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location of the fight between both convicts. </w:t>
            </w:r>
          </w:p>
        </w:tc>
      </w:tr>
    </w:tbl>
    <w:p>
      <w:pPr>
        <w:pStyle w:val="WordBankLarge"/>
      </w:pPr>
      <w:r>
        <w:t xml:space="preserve">   Magwitch    </w:t>
      </w:r>
      <w:r>
        <w:t xml:space="preserve">   Joe    </w:t>
      </w:r>
      <w:r>
        <w:t xml:space="preserve">   Blacksmith    </w:t>
      </w:r>
      <w:r>
        <w:t xml:space="preserve">   Graveyard    </w:t>
      </w:r>
      <w:r>
        <w:t xml:space="preserve">   File    </w:t>
      </w:r>
      <w:r>
        <w:t xml:space="preserve">   Porkpie    </w:t>
      </w:r>
      <w:r>
        <w:t xml:space="preserve">   Fire    </w:t>
      </w:r>
      <w:r>
        <w:t xml:space="preserve">   Kiss    </w:t>
      </w:r>
      <w:r>
        <w:t xml:space="preserve">   Handel    </w:t>
      </w:r>
      <w:r>
        <w:t xml:space="preserve">   Porter    </w:t>
      </w:r>
      <w:r>
        <w:t xml:space="preserve">   Clara    </w:t>
      </w:r>
      <w:r>
        <w:t xml:space="preserve">   Pirrip    </w:t>
      </w:r>
      <w:r>
        <w:t xml:space="preserve">   Compeyson    </w:t>
      </w:r>
      <w:r>
        <w:t xml:space="preserve">   Phillip    </w:t>
      </w:r>
      <w:r>
        <w:t xml:space="preserve">   Matthew Pocket    </w:t>
      </w:r>
      <w:r>
        <w:t xml:space="preserve">   Estella    </w:t>
      </w:r>
      <w:r>
        <w:t xml:space="preserve">   Satis house    </w:t>
      </w:r>
      <w:r>
        <w:t xml:space="preserve">   Gentleman     </w:t>
      </w:r>
      <w:r>
        <w:t xml:space="preserve">   Nine    </w:t>
      </w:r>
      <w:r>
        <w:t xml:space="preserve">   Hearts    </w:t>
      </w:r>
      <w:r>
        <w:t xml:space="preserve">   First person    </w:t>
      </w:r>
      <w:r>
        <w:t xml:space="preserve">   Herbert    </w:t>
      </w:r>
      <w:r>
        <w:t xml:space="preserve">   Joe    </w:t>
      </w:r>
      <w:r>
        <w:t xml:space="preserve">   Miss Havisham    </w:t>
      </w:r>
      <w:r>
        <w:t xml:space="preserve">   Expectation     </w:t>
      </w:r>
      <w:r>
        <w:t xml:space="preserve">   Biddy    </w:t>
      </w:r>
      <w:r>
        <w:t xml:space="preserve">   Pip    </w:t>
      </w:r>
      <w:r>
        <w:t xml:space="preserve">   Magwitch    </w:t>
      </w:r>
      <w:r>
        <w:t xml:space="preserve">   Wemmick    </w:t>
      </w:r>
      <w:r>
        <w:t xml:space="preserve">   Gargery    </w:t>
      </w:r>
      <w:r>
        <w:t xml:space="preserve">   Mrs. Joe    </w:t>
      </w:r>
      <w:r>
        <w:t xml:space="preserve">   Avenger    </w:t>
      </w:r>
      <w:r>
        <w:t xml:space="preserve">   London    </w:t>
      </w:r>
      <w:r>
        <w:t xml:space="preserve">   Satis house    </w:t>
      </w:r>
      <w:r>
        <w:t xml:space="preserve">   Wimmick House    </w:t>
      </w:r>
      <w:r>
        <w:t xml:space="preserve">   Pocket House    </w:t>
      </w:r>
      <w:r>
        <w:t xml:space="preserve">   ThreeJollyBargeMen    </w:t>
      </w:r>
      <w:r>
        <w:t xml:space="preserve">   Finches of the Grove    </w:t>
      </w:r>
      <w:r>
        <w:t xml:space="preserve">   `Richmond    </w:t>
      </w:r>
      <w:r>
        <w:t xml:space="preserve">   The New Gate Prison    </w:t>
      </w:r>
      <w:r>
        <w:t xml:space="preserve">   Wimple    </w:t>
      </w:r>
      <w:r>
        <w:t xml:space="preserve">   Inn    </w:t>
      </w:r>
      <w:r>
        <w:t xml:space="preserve">   Half Penny    </w:t>
      </w:r>
      <w:r>
        <w:t xml:space="preserve">   Charles    </w:t>
      </w:r>
      <w:r>
        <w:t xml:space="preserve">   Dickens    </w:t>
      </w:r>
      <w:r>
        <w:t xml:space="preserve">   MrPumble Chook    </w:t>
      </w:r>
      <w:r>
        <w:t xml:space="preserve">   BlueBore    </w:t>
      </w:r>
      <w:r>
        <w:t xml:space="preserve">   Australia    </w:t>
      </w:r>
      <w:r>
        <w:t xml:space="preserve">   Marshes     </w:t>
      </w:r>
      <w:r>
        <w:t xml:space="preserve">   Molly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expectations: By Nathaniel Cross</dc:title>
  <dcterms:created xsi:type="dcterms:W3CDTF">2021-10-11T08:19:24Z</dcterms:created>
  <dcterms:modified xsi:type="dcterms:W3CDTF">2021-10-11T08:19:24Z</dcterms:modified>
</cp:coreProperties>
</file>