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revision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the most prominent or important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Highpoint of tension and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Published or broadcast in regular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Delaying plot or information usually makes the reader feel and easy about upcoming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forming a part of work or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Images and ideas represented throughout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world is closely linked to human emotions and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contrast of some thing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perspective of the story is told from, usually the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back or dealing with past events or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is represented in a play, film or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creation of construction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novel dealing with one persons formative years or spiritual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part of the film, story, or play that goes back to events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Comparing two things in order to show the difference between them both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revision homework </dc:title>
  <dcterms:created xsi:type="dcterms:W3CDTF">2021-10-11T08:20:00Z</dcterms:created>
  <dcterms:modified xsi:type="dcterms:W3CDTF">2021-10-11T08:20:00Z</dcterms:modified>
</cp:coreProperties>
</file>