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fire of London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1666    </w:t>
      </w:r>
      <w:r>
        <w:t xml:space="preserve">   September    </w:t>
      </w:r>
      <w:r>
        <w:t xml:space="preserve">   3days    </w:t>
      </w:r>
      <w:r>
        <w:t xml:space="preserve">   Water    </w:t>
      </w:r>
      <w:r>
        <w:t xml:space="preserve">   Death    </w:t>
      </w:r>
      <w:r>
        <w:t xml:space="preserve">   London    </w:t>
      </w:r>
      <w:r>
        <w:t xml:space="preserve">   Great fire of London    </w:t>
      </w:r>
      <w:r>
        <w:t xml:space="preserve">   Tents    </w:t>
      </w:r>
      <w:r>
        <w:t xml:space="preserve">   Drought    </w:t>
      </w:r>
      <w:r>
        <w:t xml:space="preserve">   Fire    </w:t>
      </w:r>
      <w:r>
        <w:t xml:space="preserve">   Killed    </w:t>
      </w:r>
      <w:r>
        <w:t xml:space="preserve">   Massive    </w:t>
      </w:r>
      <w:r>
        <w:t xml:space="preserve">   Screaming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fire of London </dc:title>
  <dcterms:created xsi:type="dcterms:W3CDTF">2021-10-11T08:18:34Z</dcterms:created>
  <dcterms:modified xsi:type="dcterms:W3CDTF">2021-10-11T08:18:34Z</dcterms:modified>
</cp:coreProperties>
</file>