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nick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prohibition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Daisy and Nick know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gatsby call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were gatsby and Nick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women wear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car does gatsby drive?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 'the great gatsby'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narrators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nick and gatsby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does the story take place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</dc:title>
  <dcterms:created xsi:type="dcterms:W3CDTF">2021-10-11T08:18:58Z</dcterms:created>
  <dcterms:modified xsi:type="dcterms:W3CDTF">2021-10-11T08:18:58Z</dcterms:modified>
</cp:coreProperties>
</file>