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 plains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chief of the Sioux who resisted the invasion of the Black Hills and joined Sitting Bull in the defeat of General Custer at Little Bighorn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According to Piaget, the process by which new ideas and experiences are absorbed and incorporated into existing mental structures and behaviors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men who moved cattle from place to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allowed farmers and ranchers to keep animals separate from crops.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Battle during which the Sioux Tribe defeated the U.S. Army forces led by Colonel George A. Custer.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15-50 thousand acres of single crops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animal that supplied the Plains Indians with most of their needs.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breed of sturdy, long-horned cattle brought by the Spanish to Mexico and suited to the dry conditions of the southwest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 soldiers massacred 300 unarmed Native American in 1890. This ended the Indian Wars.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vast prairie region extending from Alberta and Saskatchewan and Manitoba in Canada south through the west central United States into Texas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160 free acres of Landon the west offered to any head of household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Sacred burial ground for the Sioux Indians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occupation that government agents wanted Native Americans to take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was a type of farming developed by plowing deeply into the soil.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chief of the Sioux;took up arms against settlers in the northern Great Plains and against United States Army troops; he was present at the battle of Little Bighorn (1876) when the Sioux massacred General Custer's troops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Homes made from hardened mud and grass blocks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plains </dc:title>
  <dcterms:created xsi:type="dcterms:W3CDTF">2021-10-11T08:19:52Z</dcterms:created>
  <dcterms:modified xsi:type="dcterms:W3CDTF">2021-10-11T08:19:52Z</dcterms:modified>
</cp:coreProperties>
</file>