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Disinclined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recommend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by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going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Mistaken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Stress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Recommendation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Indirect reference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Mistaken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agree or take out what is offered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comply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Leaving out or excluding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Supporter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vocab </dc:title>
  <dcterms:created xsi:type="dcterms:W3CDTF">2021-10-11T08:19:21Z</dcterms:created>
  <dcterms:modified xsi:type="dcterms:W3CDTF">2021-10-11T08:19:21Z</dcterms:modified>
</cp:coreProperties>
</file>