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Greater 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prayer    </w:t>
      </w:r>
      <w:r>
        <w:t xml:space="preserve">   giving    </w:t>
      </w:r>
      <w:r>
        <w:t xml:space="preserve">   planting    </w:t>
      </w:r>
      <w:r>
        <w:t xml:space="preserve">   hope    </w:t>
      </w:r>
      <w:r>
        <w:t xml:space="preserve">   caring    </w:t>
      </w:r>
      <w:r>
        <w:t xml:space="preserve">   love    </w:t>
      </w:r>
      <w:r>
        <w:t xml:space="preserve">   jesus    </w:t>
      </w:r>
      <w:r>
        <w:t xml:space="preserve">   vision    </w:t>
      </w:r>
      <w:r>
        <w:t xml:space="preserve">   grace    </w:t>
      </w:r>
      <w:r>
        <w:t xml:space="preserve">   sharing    </w:t>
      </w:r>
      <w:r>
        <w:t xml:space="preserve">   community    </w:t>
      </w:r>
      <w:r>
        <w:t xml:space="preserve">   church    </w:t>
      </w:r>
      <w:r>
        <w:t xml:space="preserve">   gospel    </w:t>
      </w:r>
      <w:r>
        <w:t xml:space="preserve">   missionary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Hope</dc:title>
  <dcterms:created xsi:type="dcterms:W3CDTF">2021-10-11T08:18:54Z</dcterms:created>
  <dcterms:modified xsi:type="dcterms:W3CDTF">2021-10-11T08:18:54Z</dcterms:modified>
</cp:coreProperties>
</file>