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Greater Series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Ditch    </w:t>
      </w:r>
      <w:r>
        <w:t xml:space="preserve">   Dreams    </w:t>
      </w:r>
      <w:r>
        <w:t xml:space="preserve">   Elisha    </w:t>
      </w:r>
      <w:r>
        <w:t xml:space="preserve">   Firehouse    </w:t>
      </w:r>
      <w:r>
        <w:t xml:space="preserve">   Greater    </w:t>
      </w:r>
      <w:r>
        <w:t xml:space="preserve">   Harpist    </w:t>
      </w:r>
      <w:r>
        <w:t xml:space="preserve">   Ian    </w:t>
      </w:r>
      <w:r>
        <w:t xml:space="preserve">   Jeremiah    </w:t>
      </w:r>
      <w:r>
        <w:t xml:space="preserve">   Kings    </w:t>
      </w:r>
      <w:r>
        <w:t xml:space="preserve">   Oldman    </w:t>
      </w:r>
      <w:r>
        <w:t xml:space="preserve">   Shovel    </w:t>
      </w:r>
      <w:r>
        <w:t xml:space="preserve">   Soldier    </w:t>
      </w:r>
      <w:r>
        <w:t xml:space="preserve">   Steps    </w:t>
      </w:r>
      <w:r>
        <w:t xml:space="preserve">   Valley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Series #1</dc:title>
  <dcterms:created xsi:type="dcterms:W3CDTF">2021-10-11T08:18:23Z</dcterms:created>
  <dcterms:modified xsi:type="dcterms:W3CDTF">2021-10-11T08:18:23Z</dcterms:modified>
</cp:coreProperties>
</file>