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Greater Than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Annecy    </w:t>
      </w:r>
      <w:r>
        <w:t xml:space="preserve">   gendarme    </w:t>
      </w:r>
      <w:r>
        <w:t xml:space="preserve">   calligraphy    </w:t>
      </w:r>
      <w:r>
        <w:t xml:space="preserve">   Swiss Red Cross    </w:t>
      </w:r>
      <w:r>
        <w:t xml:space="preserve">   Pastor Trocme    </w:t>
      </w:r>
      <w:r>
        <w:t xml:space="preserve">   professor    </w:t>
      </w:r>
      <w:r>
        <w:t xml:space="preserve">   Christian    </w:t>
      </w:r>
      <w:r>
        <w:t xml:space="preserve">   Rabbi Adler    </w:t>
      </w:r>
      <w:r>
        <w:t xml:space="preserve">   Jewish    </w:t>
      </w:r>
      <w:r>
        <w:t xml:space="preserve">   Gurs    </w:t>
      </w:r>
      <w:r>
        <w:t xml:space="preserve">   barracks    </w:t>
      </w:r>
      <w:r>
        <w:t xml:space="preserve">   guard    </w:t>
      </w:r>
      <w:r>
        <w:t xml:space="preserve">   Aunt Mina    </w:t>
      </w:r>
      <w:r>
        <w:t xml:space="preserve">   Rudi    </w:t>
      </w:r>
      <w:r>
        <w:t xml:space="preserve">   Anni    </w:t>
      </w:r>
      <w:r>
        <w:t xml:space="preserve">   Dachau    </w:t>
      </w:r>
      <w:r>
        <w:t xml:space="preserve">   shroud    </w:t>
      </w:r>
      <w:r>
        <w:t xml:space="preserve">   Oma    </w:t>
      </w:r>
      <w:r>
        <w:t xml:space="preserve">   France    </w:t>
      </w:r>
      <w:r>
        <w:t xml:space="preserve">   concentration camp    </w:t>
      </w:r>
      <w:r>
        <w:t xml:space="preserve">   German    </w:t>
      </w:r>
      <w:r>
        <w:t xml:space="preserve">   Nazis    </w:t>
      </w:r>
      <w:r>
        <w:t xml:space="preserve">   Gestapo    </w:t>
      </w:r>
      <w:r>
        <w:t xml:space="preserve">   Klara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Than Angels</dc:title>
  <dcterms:created xsi:type="dcterms:W3CDTF">2021-10-11T08:19:10Z</dcterms:created>
  <dcterms:modified xsi:type="dcterms:W3CDTF">2021-10-11T08:19:10Z</dcterms:modified>
</cp:coreProperties>
</file>