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Greatest Birthday of 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Today Jesus lives in my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Father of John the Baptist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Zacharias' punishment for questioning the angel.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angel tell Mary would come upon her?  Luke 1:35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Elizabeth call Mary when she saw her? Luke 1:42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Zacharias was mute until the birth of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Mary was when the angel told her she was pregnant.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Mary was when the angel spoke to her. Luke 1:26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Elizabeth's baby did when she heard Mary's voice?  Luke 1:41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Mary's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Mother of John the Baptist. Luke 1:7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angel told Zacharias and Mary the same thing when he appeared, do not  be....Luke 1:30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Occupation of John the Baptist's father.  Luke 1:5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impossible with God? Luke 1:37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angel that told Mary she would give birth to Jesus? Luke 1:26)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Greatest Birthday of All</dc:title>
  <dcterms:created xsi:type="dcterms:W3CDTF">2021-10-11T08:19:14Z</dcterms:created>
  <dcterms:modified xsi:type="dcterms:W3CDTF">2021-10-11T08:19:14Z</dcterms:modified>
</cp:coreProperties>
</file>