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Greatest Common Factors </w:t>
      </w:r>
    </w:p>
    <w:p>
      <w:pPr>
        <w:pStyle w:val="Questions"/>
      </w:pPr>
      <w:r>
        <w:t xml:space="preserve">1. EIRNPPRO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EDIIDV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SGAETTER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HTMA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MIREP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RROPPE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ARCOTF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ERDDAL EDMTHO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IUELLTMP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CEEUDR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CMOOMN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RSOICANFT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CLM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LLIPYMTU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FCG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STELA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SUREBMN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YLSFIIPM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NIRODGUN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CLIDEASM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Greatest Common Factors </dc:title>
  <dcterms:created xsi:type="dcterms:W3CDTF">2021-10-12T14:20:35Z</dcterms:created>
  <dcterms:modified xsi:type="dcterms:W3CDTF">2021-10-12T14:20:35Z</dcterms:modified>
</cp:coreProperties>
</file>