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Hero</w:t>
      </w:r>
    </w:p>
    <w:p>
      <w:pPr>
        <w:pStyle w:val="Questions"/>
      </w:pPr>
      <w:r>
        <w:t xml:space="preserve">1. OTND GEVI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 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SNTEEII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RBETAL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PU NO RUOY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NDA IDED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SWA BRNO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DELNENG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THWI A AMEDR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EMDASR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Hero</dc:title>
  <dcterms:created xsi:type="dcterms:W3CDTF">2021-10-12T14:20:51Z</dcterms:created>
  <dcterms:modified xsi:type="dcterms:W3CDTF">2021-10-12T14:20:51Z</dcterms:modified>
</cp:coreProperties>
</file>