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Greatest Showman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Bearded Lady    </w:t>
      </w:r>
      <w:r>
        <w:t xml:space="preserve">   Elephant    </w:t>
      </w:r>
      <w:r>
        <w:t xml:space="preserve">   Top Hat    </w:t>
      </w:r>
      <w:r>
        <w:t xml:space="preserve">   One    </w:t>
      </w:r>
      <w:r>
        <w:t xml:space="preserve">   Be You    </w:t>
      </w:r>
      <w:r>
        <w:t xml:space="preserve">   Dance    </w:t>
      </w:r>
      <w:r>
        <w:t xml:space="preserve">   Dream    </w:t>
      </w:r>
      <w:r>
        <w:t xml:space="preserve">   Barham    </w:t>
      </w:r>
      <w:r>
        <w:t xml:space="preserve">   Trapeze    </w:t>
      </w:r>
      <w:r>
        <w:t xml:space="preserve">   This is me    </w:t>
      </w:r>
      <w:r>
        <w:t xml:space="preserve">   Million Dreams    </w:t>
      </w:r>
      <w:r>
        <w:t xml:space="preserve">   Greatest showman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Greatest Showman</dc:title>
  <dcterms:created xsi:type="dcterms:W3CDTF">2021-10-12T14:20:45Z</dcterms:created>
  <dcterms:modified xsi:type="dcterms:W3CDTF">2021-10-12T14:20:45Z</dcterms:modified>
</cp:coreProperties>
</file>