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Greatest Showman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costumes    </w:t>
      </w:r>
      <w:r>
        <w:t xml:space="preserve">   emotions    </w:t>
      </w:r>
      <w:r>
        <w:t xml:space="preserve">   dogboy    </w:t>
      </w:r>
      <w:r>
        <w:t xml:space="preserve">   family    </w:t>
      </w:r>
      <w:r>
        <w:t xml:space="preserve">   tent    </w:t>
      </w:r>
      <w:r>
        <w:t xml:space="preserve">   bigtop    </w:t>
      </w:r>
      <w:r>
        <w:t xml:space="preserve">   thegreatestshowman    </w:t>
      </w:r>
      <w:r>
        <w:t xml:space="preserve">   attraction    </w:t>
      </w:r>
      <w:r>
        <w:t xml:space="preserve">   exploitation    </w:t>
      </w:r>
      <w:r>
        <w:t xml:space="preserve">   together    </w:t>
      </w:r>
      <w:r>
        <w:t xml:space="preserve">   audience    </w:t>
      </w:r>
      <w:r>
        <w:t xml:space="preserve">   show    </w:t>
      </w:r>
      <w:r>
        <w:t xml:space="preserve">   circus    </w:t>
      </w:r>
      <w:r>
        <w:t xml:space="preserve">   ptbarnum    </w:t>
      </w:r>
      <w:r>
        <w:t xml:space="preserve">   bearded lady    </w:t>
      </w:r>
      <w:r>
        <w:t xml:space="preserve">   proud    </w:t>
      </w:r>
      <w:r>
        <w:t xml:space="preserve">   Thisisme    </w:t>
      </w:r>
      <w:r>
        <w:t xml:space="preserve">   Different    </w:t>
      </w:r>
      <w:r>
        <w:t xml:space="preserve">   tour    </w:t>
      </w:r>
      <w:r>
        <w:t xml:space="preserve">   entertain    </w:t>
      </w:r>
      <w:r>
        <w:t xml:space="preserve">   lighting    </w:t>
      </w:r>
      <w:r>
        <w:t xml:space="preserve">   Performance    </w:t>
      </w:r>
      <w:r>
        <w:t xml:space="preserve">   Inclusion    </w:t>
      </w:r>
      <w:r>
        <w:t xml:space="preserve">  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Greatest Showman</dc:title>
  <dcterms:created xsi:type="dcterms:W3CDTF">2021-10-12T14:20:56Z</dcterms:created>
  <dcterms:modified xsi:type="dcterms:W3CDTF">2021-10-12T14:20:56Z</dcterms:modified>
</cp:coreProperties>
</file>