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Greatest  Songs of the 90's</w:t>
      </w:r>
    </w:p>
    <w:p>
      <w:pPr>
        <w:pStyle w:val="Questions"/>
      </w:pPr>
      <w:r>
        <w:t xml:space="preserve">1. ON GGTDIYI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TEH YOB SI ENMI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LAER EVOL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ITSH IS HOW WE DO 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PECRE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NO SBCRSU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OOPSIN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UYO MAEK ME NANAW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 VOLE ROUY ELSMI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AER UOY TTHA OOMBDSEY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KEFRA LEKI 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EMMRREEB TEH METI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NYOP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JUTS KKIINC' 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AYNDC IRNA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ANTSAYF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'MI SO NOTI YOU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OTO OESLC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HYE MR. DJ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 NAANW BE DOWN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U OKWN ST'AHW PU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HTOGN SOGN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RHEEW YM GIRLS 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I'M EERVY NWOAM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CUHTO EM EETAS 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IHT EM FOF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SMARCE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FI YOUR RGIL YNLO KNEW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29. UOY NEDRMI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IMJ'NUP M'UPJNI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31. FI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32. NCTA' YUO ESE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SHTI IS FRO ETH RVLOE IN OYU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34. YLIFLAN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ICE CIE YBBA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'IM OTO YEXS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YAHC YRAKBE RAHET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38. BEY YBE BYE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NGIEE IN A TBLOET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40. LFRANIOCIA ELVO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41. BYAB ENO OEMR EMIT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42. UMJP UODANR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OVGEU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YBBA TGO ABKC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45. GNNTHOI ESRPMAOC OT UYO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46. I ANWT TI THAT WAY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47. 'UNTHBNTUI A G HAGTN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48. DHAR KKNCO ILEF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49. RYA OF THLGI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50. LGNKIIL ME SFOLTY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 Songs of the 90's</dc:title>
  <dcterms:created xsi:type="dcterms:W3CDTF">2021-10-12T14:20:58Z</dcterms:created>
  <dcterms:modified xsi:type="dcterms:W3CDTF">2021-10-12T14:20:58Z</dcterms:modified>
</cp:coreProperties>
</file>