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Greatest 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sort of pronouns does JFK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William Lyon Phelps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George uses_________________in "most fateful in history".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Shakespeare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Churhill uses _______________________ like "defend" and "fight".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Emeline Pankhurst's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King repeats the word "dream".  What sort of noun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Joseph's speech is effective because of the _____________________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uses_______________________ or contrasting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tense does Martin Luther King use in his speech?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Greatest Speeches</dc:title>
  <dcterms:created xsi:type="dcterms:W3CDTF">2021-10-11T08:18:42Z</dcterms:created>
  <dcterms:modified xsi:type="dcterms:W3CDTF">2021-10-11T08:18:42Z</dcterms:modified>
</cp:coreProperties>
</file>