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Villains Scramble</w:t>
      </w:r>
    </w:p>
    <w:p>
      <w:pPr>
        <w:pStyle w:val="Questions"/>
      </w:pPr>
      <w:r>
        <w:t xml:space="preserve">1. YTQEIMUS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HTE NEIWRT ELOIRSD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TEH RHFSFEI OF NMTIOHTNAG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FEYRDD EKERGRU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LEX LUOHRT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LHEMAIC RSEYM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HET REJOK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MERAOGNT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UNLOTR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AORNNM EBSAT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GNKRLELMIO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GANET TMISH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AGOETMN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HRDTA ARVDE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OSJNA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NORVTALAG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LOIK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NNLBAHAI LTEERC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Villains Scramble</dc:title>
  <dcterms:created xsi:type="dcterms:W3CDTF">2021-10-12T14:21:00Z</dcterms:created>
  <dcterms:modified xsi:type="dcterms:W3CDTF">2021-10-12T14:21:00Z</dcterms:modified>
</cp:coreProperties>
</file>