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Greatest Women Of All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Princess Diana    </w:t>
      </w:r>
      <w:r>
        <w:t xml:space="preserve">   Malala Yousafzai    </w:t>
      </w:r>
      <w:r>
        <w:t xml:space="preserve">   Hillary Clinton    </w:t>
      </w:r>
      <w:r>
        <w:t xml:space="preserve">   Marilyn Monroe    </w:t>
      </w:r>
      <w:r>
        <w:t xml:space="preserve">   Betty White    </w:t>
      </w:r>
      <w:r>
        <w:t xml:space="preserve">   Rosa Parks    </w:t>
      </w:r>
      <w:r>
        <w:t xml:space="preserve">   Eleanor Roosevelt    </w:t>
      </w:r>
      <w:r>
        <w:t xml:space="preserve">   Susan B Anthony    </w:t>
      </w:r>
      <w:r>
        <w:t xml:space="preserve">   Cleopatra    </w:t>
      </w:r>
      <w:r>
        <w:t xml:space="preserve">   Elizabeth Stanton    </w:t>
      </w:r>
      <w:r>
        <w:t xml:space="preserve">   Michelle Obama    </w:t>
      </w:r>
      <w:r>
        <w:t xml:space="preserve">   Oprah Winfrey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Women Of All Time</dc:title>
  <dcterms:created xsi:type="dcterms:W3CDTF">2021-10-12T14:20:42Z</dcterms:created>
  <dcterms:modified xsi:type="dcterms:W3CDTF">2021-10-12T14:20:42Z</dcterms:modified>
</cp:coreProperties>
</file>