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Greatest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Lady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Brits call it petrol, American's call it______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 connecting lungs to throat, thrachea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fat actor in The great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 british bake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device use in submarines to see above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East African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Glasgow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came first, the chicken 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snooker player in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animal in the world that actively hunt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Deliberately running a ship aground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word for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times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Gambling city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found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parents favourite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Co-presenter of Hammond and Clarkson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spider has ____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Toadstool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fruit and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scottish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crossword </dc:title>
  <dcterms:created xsi:type="dcterms:W3CDTF">2021-10-12T14:21:05Z</dcterms:created>
  <dcterms:modified xsi:type="dcterms:W3CDTF">2021-10-12T14:21:05Z</dcterms:modified>
</cp:coreProperties>
</file>