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horoscope qui dit de pas participer au sports cette semaine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des poemes populaire de Homer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 se passe les evenements equestre?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type de course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plus important dieu en Grece?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 a propos le bataille de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plus connue physicien en Grece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quelqu'un populaire qui ecrit des poemes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populaire piece de theatre qui est un tragedie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boisson tu peux faire avec des raisins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quelque chose que les grecs recois gratuitment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Grece</dc:title>
  <dcterms:created xsi:type="dcterms:W3CDTF">2021-10-12T14:20:52Z</dcterms:created>
  <dcterms:modified xsi:type="dcterms:W3CDTF">2021-10-12T14:20:52Z</dcterms:modified>
</cp:coreProperties>
</file>