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Grecian History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are the first Greeks, in other words, they were the first people to speak the Greek language</w:t>
            </w:r>
          </w:p>
          <w:p>
            <w:pPr>
              <w:keepLines/>
              <w:pStyle w:val="CluesTiny"/>
            </w:pPr>
            <w:r>
              <w:rPr>
                <w:b w:val="true"/>
                <w:bCs w:val="true"/>
              </w:rPr>
              <w:t xml:space="preserve">4. </w:t>
            </w:r>
            <w:r>
              <w:t xml:space="preserve"> was a statue of the Greek titan-god of the sun Helios, erected in the city of Rhodes, on the Greek island of the same name, by Chares of Lindos in 280 BC.</w:t>
            </w:r>
          </w:p>
          <w:p>
            <w:pPr>
              <w:keepLines/>
              <w:pStyle w:val="CluesTiny"/>
            </w:pPr>
            <w:r>
              <w:rPr>
                <w:b w:val="true"/>
                <w:bCs w:val="true"/>
              </w:rPr>
              <w:t xml:space="preserve">7. </w:t>
            </w:r>
            <w:r>
              <w:t xml:space="preserve">a citadel or fortified part of an ancient Greek city, typically built on a hill.</w:t>
            </w:r>
          </w:p>
          <w:p>
            <w:pPr>
              <w:keepLines/>
              <w:pStyle w:val="CluesTiny"/>
            </w:pPr>
            <w:r>
              <w:rPr>
                <w:b w:val="true"/>
                <w:bCs w:val="true"/>
              </w:rPr>
              <w:t xml:space="preserve">11. </w:t>
            </w:r>
            <w:r>
              <w:t xml:space="preserve">A city-state</w:t>
            </w:r>
          </w:p>
          <w:p>
            <w:pPr>
              <w:keepLines/>
              <w:pStyle w:val="CluesTiny"/>
            </w:pPr>
            <w:r>
              <w:rPr>
                <w:b w:val="true"/>
                <w:bCs w:val="true"/>
              </w:rPr>
              <w:t xml:space="preserve">12. </w:t>
            </w:r>
            <w:r>
              <w:t xml:space="preserve">a system of government by the whole population or all the eligible members of a state, typically through elected representatives.</w:t>
            </w:r>
          </w:p>
          <w:p>
            <w:pPr>
              <w:keepLines/>
              <w:pStyle w:val="CluesTiny"/>
            </w:pPr>
            <w:r>
              <w:rPr>
                <w:b w:val="true"/>
                <w:bCs w:val="true"/>
              </w:rPr>
              <w:t xml:space="preserve">13. </w:t>
            </w:r>
            <w:r>
              <w:t xml:space="preserve">War fought by Greeks and the trojans</w:t>
            </w:r>
          </w:p>
          <w:p>
            <w:pPr>
              <w:keepLines/>
              <w:pStyle w:val="CluesTiny"/>
            </w:pPr>
            <w:r>
              <w:rPr>
                <w:b w:val="true"/>
                <w:bCs w:val="true"/>
              </w:rPr>
              <w:t xml:space="preserve">14. </w:t>
            </w:r>
            <w:r>
              <w:t xml:space="preserve">A funny play</w:t>
            </w:r>
          </w:p>
          <w:p>
            <w:pPr>
              <w:keepLines/>
              <w:pStyle w:val="CluesTiny"/>
            </w:pPr>
            <w:r>
              <w:rPr>
                <w:b w:val="true"/>
                <w:bCs w:val="true"/>
              </w:rPr>
              <w:t xml:space="preserve">16. </w:t>
            </w:r>
            <w:r>
              <w:t xml:space="preserve">A  widely held but false belief or idea. </w:t>
            </w:r>
          </w:p>
          <w:p>
            <w:pPr>
              <w:keepLines/>
              <w:pStyle w:val="CluesTiny"/>
            </w:pPr>
            <w:r>
              <w:rPr>
                <w:b w:val="true"/>
                <w:bCs w:val="true"/>
              </w:rPr>
              <w:t xml:space="preserve">17. </w:t>
            </w:r>
            <w:r>
              <w:t xml:space="preserve">a cruel and oppressive ruler</w:t>
            </w:r>
          </w:p>
          <w:p>
            <w:pPr>
              <w:keepLines/>
              <w:pStyle w:val="CluesTiny"/>
            </w:pPr>
            <w:r>
              <w:rPr>
                <w:b w:val="true"/>
                <w:bCs w:val="true"/>
              </w:rPr>
              <w:t xml:space="preserve">20. </w:t>
            </w:r>
            <w:r>
              <w:t xml:space="preserve"> was an ancient Greek war fought by Athens and its empire against the Peloponnesian League led by Sparta</w:t>
            </w:r>
          </w:p>
          <w:p>
            <w:pPr>
              <w:keepLines/>
              <w:pStyle w:val="CluesTiny"/>
            </w:pPr>
            <w:r>
              <w:rPr>
                <w:b w:val="true"/>
                <w:bCs w:val="true"/>
              </w:rPr>
              <w:t xml:space="preserve">22. </w:t>
            </w:r>
            <w:r>
              <w:t xml:space="preserve">Port city of northern Egypt, located where the Nile River empties into the Mediterranean Sea. Note: Founded by and named for Alexander the Great. Note: One-time capital city of ancient Egypt, a center consecutively of Greek, Jewish, and Christian culture.</w:t>
            </w:r>
          </w:p>
          <w:p>
            <w:pPr>
              <w:keepLines/>
              <w:pStyle w:val="CluesTiny"/>
            </w:pPr>
            <w:r>
              <w:rPr>
                <w:b w:val="true"/>
                <w:bCs w:val="true"/>
              </w:rPr>
              <w:t xml:space="preserve">23. </w:t>
            </w:r>
            <w:r>
              <w:t xml:space="preserve">a person engaged or learned in philosophy, especially as an academic discipline.</w:t>
            </w:r>
          </w:p>
        </w:tc>
        <w:tc>
          <w:p>
            <w:pPr>
              <w:pStyle w:val="CluesTiny"/>
            </w:pPr>
            <w:r>
              <w:rPr>
                <w:b w:val="true"/>
                <w:bCs w:val="true"/>
              </w:rPr>
              <w:t xml:space="preserve">Down</w:t>
            </w:r>
          </w:p>
          <w:p>
            <w:pPr>
              <w:keepLines/>
              <w:pStyle w:val="CluesTiny"/>
            </w:pPr>
            <w:r>
              <w:rPr>
                <w:b w:val="true"/>
                <w:bCs w:val="true"/>
              </w:rPr>
              <w:t xml:space="preserve">1. </w:t>
            </w:r>
            <w:r>
              <w:t xml:space="preserve"> period covers the period of ancient Greek (Hellenic) history and Mediterranean history between the death of Alexander the Great in 323 BC and the emergence of the Roman Empire as signified by the Battle of Actium in 31 BC and the subsequent conquest of Ptolemaic Egypt the following year.</w:t>
            </w:r>
          </w:p>
          <w:p>
            <w:pPr>
              <w:keepLines/>
              <w:pStyle w:val="CluesTiny"/>
            </w:pPr>
            <w:r>
              <w:rPr>
                <w:b w:val="true"/>
                <w:bCs w:val="true"/>
              </w:rPr>
              <w:t xml:space="preserve">3. </w:t>
            </w:r>
            <w:r>
              <w:t xml:space="preserve">a serf or slave</w:t>
            </w:r>
          </w:p>
          <w:p>
            <w:pPr>
              <w:keepLines/>
              <w:pStyle w:val="CluesTiny"/>
            </w:pPr>
            <w:r>
              <w:rPr>
                <w:b w:val="true"/>
                <w:bCs w:val="true"/>
              </w:rPr>
              <w:t xml:space="preserve">5. </w:t>
            </w:r>
            <w:r>
              <w:t xml:space="preserve">Macedonian definition, a native or inhabitant of Macedonia</w:t>
            </w:r>
          </w:p>
          <w:p>
            <w:pPr>
              <w:keepLines/>
              <w:pStyle w:val="CluesTiny"/>
            </w:pPr>
            <w:r>
              <w:rPr>
                <w:b w:val="true"/>
                <w:bCs w:val="true"/>
              </w:rPr>
              <w:t xml:space="preserve">6. </w:t>
            </w:r>
            <w:r>
              <w:t xml:space="preserve">a small group of people having control of a country, organization, or institution.</w:t>
            </w:r>
          </w:p>
          <w:p>
            <w:pPr>
              <w:keepLines/>
              <w:pStyle w:val="CluesTiny"/>
            </w:pPr>
            <w:r>
              <w:rPr>
                <w:b w:val="true"/>
                <w:bCs w:val="true"/>
              </w:rPr>
              <w:t xml:space="preserve">8. </w:t>
            </w:r>
            <w:r>
              <w:t xml:space="preserve">a form of government with a monarch at the head.</w:t>
            </w:r>
          </w:p>
          <w:p>
            <w:pPr>
              <w:keepLines/>
              <w:pStyle w:val="CluesTiny"/>
            </w:pPr>
            <w:r>
              <w:rPr>
                <w:b w:val="true"/>
                <w:bCs w:val="true"/>
              </w:rPr>
              <w:t xml:space="preserve">9. </w:t>
            </w:r>
            <w:r>
              <w:t xml:space="preserve">War Fought Between Greece And Persia</w:t>
            </w:r>
          </w:p>
          <w:p>
            <w:pPr>
              <w:keepLines/>
              <w:pStyle w:val="CluesTiny"/>
            </w:pPr>
            <w:r>
              <w:rPr>
                <w:b w:val="true"/>
                <w:bCs w:val="true"/>
              </w:rPr>
              <w:t xml:space="preserve">10. </w:t>
            </w:r>
            <w:r>
              <w:t xml:space="preserve">A sad play</w:t>
            </w:r>
          </w:p>
          <w:p>
            <w:pPr>
              <w:keepLines/>
              <w:pStyle w:val="CluesTiny"/>
            </w:pPr>
            <w:r>
              <w:rPr>
                <w:b w:val="true"/>
                <w:bCs w:val="true"/>
              </w:rPr>
              <w:t xml:space="preserve">15. </w:t>
            </w:r>
            <w:r>
              <w:t xml:space="preserve">a body of troops or police officers, standing or moving in close formation.</w:t>
            </w:r>
          </w:p>
          <w:p>
            <w:pPr>
              <w:keepLines/>
              <w:pStyle w:val="CluesTiny"/>
            </w:pPr>
            <w:r>
              <w:rPr>
                <w:b w:val="true"/>
                <w:bCs w:val="true"/>
              </w:rPr>
              <w:t xml:space="preserve">18. </w:t>
            </w:r>
            <w:r>
              <w:t xml:space="preserve">the highest class in certain societies, especially those holding hereditary titles or offices.</w:t>
            </w:r>
          </w:p>
          <w:p>
            <w:pPr>
              <w:keepLines/>
              <w:pStyle w:val="CluesTiny"/>
            </w:pPr>
            <w:r>
              <w:rPr>
                <w:b w:val="true"/>
                <w:bCs w:val="true"/>
              </w:rPr>
              <w:t xml:space="preserve">19. </w:t>
            </w:r>
            <w:r>
              <w:t xml:space="preserve">a member of a people who entered Greece about the 12th century b.c</w:t>
            </w:r>
          </w:p>
          <w:p>
            <w:pPr>
              <w:keepLines/>
              <w:pStyle w:val="CluesTiny"/>
            </w:pPr>
            <w:r>
              <w:rPr>
                <w:b w:val="true"/>
                <w:bCs w:val="true"/>
              </w:rPr>
              <w:t xml:space="preserve">21. </w:t>
            </w:r>
            <w:r>
              <w:t xml:space="preserve">Odyssey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Grecian History </dc:title>
  <dcterms:created xsi:type="dcterms:W3CDTF">2021-10-11T08:18:31Z</dcterms:created>
  <dcterms:modified xsi:type="dcterms:W3CDTF">2021-10-11T08:18:31Z</dcterms:modified>
</cp:coreProperties>
</file>