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sparta    </w:t>
      </w:r>
      <w:r>
        <w:t xml:space="preserve">   parthenon    </w:t>
      </w:r>
      <w:r>
        <w:t xml:space="preserve">   homer    </w:t>
      </w:r>
      <w:r>
        <w:t xml:space="preserve">   greece    </w:t>
      </w:r>
      <w:r>
        <w:t xml:space="preserve">   citystate    </w:t>
      </w:r>
      <w:r>
        <w:t xml:space="preserve">   apollo    </w:t>
      </w:r>
      <w:r>
        <w:t xml:space="preserve">   zeus    </w:t>
      </w:r>
      <w:r>
        <w:t xml:space="preserve">   polis    </w:t>
      </w:r>
      <w:r>
        <w:t xml:space="preserve">   oligarchy    </w:t>
      </w:r>
      <w:r>
        <w:t xml:space="preserve">   hermes    </w:t>
      </w:r>
      <w:r>
        <w:t xml:space="preserve">   fables    </w:t>
      </w:r>
      <w:r>
        <w:t xml:space="preserve">   citizens    </w:t>
      </w:r>
      <w:r>
        <w:t xml:space="preserve">   aesop    </w:t>
      </w:r>
      <w:r>
        <w:t xml:space="preserve">   tyrant    </w:t>
      </w:r>
      <w:r>
        <w:t xml:space="preserve">   peloponnesian    </w:t>
      </w:r>
      <w:r>
        <w:t xml:space="preserve">   mythology    </w:t>
      </w:r>
      <w:r>
        <w:t xml:space="preserve">   hera    </w:t>
      </w:r>
      <w:r>
        <w:t xml:space="preserve">   democracy    </w:t>
      </w:r>
      <w:r>
        <w:t xml:space="preserve">   athens    </w:t>
      </w:r>
      <w:r>
        <w:t xml:space="preserve">   acropolis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2021-10-11T08:19:47Z</dcterms:created>
  <dcterms:modified xsi:type="dcterms:W3CDTF">2021-10-11T08:19:47Z</dcterms:modified>
</cp:coreProperties>
</file>