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explanation of things logically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battle where 300 spartans fended off the persian army for 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27 year war between athens and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alliance between greek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historian that records the battle of thermopylae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plato's student, tutored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where persia first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 began because of greek city-states were under persian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 rowed with 300 men and had a ram on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alcoholic, thought zeus was his dad, killed his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questioned everyone, very 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 between greek and persian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that grew too powerful were kicked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athens after persian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 of socrates, hates democracy, thinks people are 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2022-09-03T16:59:48Z</dcterms:created>
  <dcterms:modified xsi:type="dcterms:W3CDTF">2022-09-03T16:59:48Z</dcterms:modified>
</cp:coreProperties>
</file>