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Tzatziki    </w:t>
      </w:r>
      <w:r>
        <w:t xml:space="preserve">   Taramasalata    </w:t>
      </w:r>
      <w:r>
        <w:t xml:space="preserve">   St Basil’s day    </w:t>
      </w:r>
      <w:r>
        <w:t xml:space="preserve">   Olympic Games    </w:t>
      </w:r>
      <w:r>
        <w:t xml:space="preserve">   Folk music    </w:t>
      </w:r>
      <w:r>
        <w:t xml:space="preserve">   Alexander the Great    </w:t>
      </w:r>
      <w:r>
        <w:t xml:space="preserve">   Geometric period    </w:t>
      </w:r>
      <w:r>
        <w:t xml:space="preserve">   Archaic period    </w:t>
      </w:r>
      <w:r>
        <w:t xml:space="preserve">   Byzantine period    </w:t>
      </w:r>
      <w:r>
        <w:t xml:space="preserve">   Hellenistic period    </w:t>
      </w:r>
      <w:r>
        <w:t xml:space="preserve">   Literature    </w:t>
      </w:r>
      <w:r>
        <w:t xml:space="preserve">   Golden age    </w:t>
      </w:r>
      <w:r>
        <w:t xml:space="preserve">   Gestures    </w:t>
      </w:r>
      <w:r>
        <w:t xml:space="preserve">   Greek    </w:t>
      </w:r>
      <w:r>
        <w:t xml:space="preserve">   Anastenaria    </w:t>
      </w:r>
      <w:r>
        <w:t xml:space="preserve">   Superstitions    </w:t>
      </w:r>
      <w:r>
        <w:t xml:space="preserve">   Monastic    </w:t>
      </w:r>
      <w:r>
        <w:t xml:space="preserve">   Athens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2021-10-11T08:19:59Z</dcterms:created>
  <dcterms:modified xsi:type="dcterms:W3CDTF">2021-10-11T08:19:59Z</dcterms:modified>
</cp:coreProperties>
</file>