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and largest city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official language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first Olympics in 776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windows, doors and church domes in Greece are painted this bright turquoise blue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of the Greek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 cheese made from goat's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an ancient temple standing on top of a hill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hill in 9 Across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period around the fifth century BC when Greece reached its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thin, flaky pastry filled with honey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word for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holiday is one of the most important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ancient times, Greece has been one of the leading producers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2021-10-11T08:18:36Z</dcterms:created>
  <dcterms:modified xsi:type="dcterms:W3CDTF">2021-10-11T08:18:36Z</dcterms:modified>
</cp:coreProperties>
</file>