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goddess    </w:t>
      </w:r>
      <w:r>
        <w:t xml:space="preserve">   gods    </w:t>
      </w:r>
      <w:r>
        <w:t xml:space="preserve">   hera    </w:t>
      </w:r>
      <w:r>
        <w:t xml:space="preserve">   zeus    </w:t>
      </w:r>
      <w:r>
        <w:t xml:space="preserve">   Hestia    </w:t>
      </w:r>
      <w:r>
        <w:t xml:space="preserve">   artemis    </w:t>
      </w:r>
      <w:r>
        <w:t xml:space="preserve">   apollo    </w:t>
      </w:r>
      <w:r>
        <w:t xml:space="preserve">   athena    </w:t>
      </w:r>
      <w:r>
        <w:t xml:space="preserve">   Dionysus    </w:t>
      </w:r>
      <w:r>
        <w:t xml:space="preserve">   demeter    </w:t>
      </w:r>
      <w:r>
        <w:t xml:space="preserve">   adonis    </w:t>
      </w:r>
      <w:r>
        <w:t xml:space="preserve">   Aphrodite    </w:t>
      </w:r>
      <w:r>
        <w:t xml:space="preserve">   beach    </w:t>
      </w:r>
      <w:r>
        <w:t xml:space="preserve">   bikini    </w:t>
      </w:r>
      <w:r>
        <w:t xml:space="preserve">   cands    </w:t>
      </w:r>
      <w:r>
        <w:t xml:space="preserve">   cocktails    </w:t>
      </w:r>
      <w:r>
        <w:t xml:space="preserve">   crete    </w:t>
      </w:r>
      <w:r>
        <w:t xml:space="preserve">   dan    </w:t>
      </w:r>
      <w:r>
        <w:t xml:space="preserve">   dinners    </w:t>
      </w:r>
      <w:r>
        <w:t xml:space="preserve">   drinks    </w:t>
      </w:r>
      <w:r>
        <w:t xml:space="preserve">   family    </w:t>
      </w:r>
      <w:r>
        <w:t xml:space="preserve">   food    </w:t>
      </w:r>
      <w:r>
        <w:t xml:space="preserve">   happy birthday    </w:t>
      </w:r>
      <w:r>
        <w:t xml:space="preserve">   hemés    </w:t>
      </w:r>
      <w:r>
        <w:t xml:space="preserve">   josh    </w:t>
      </w:r>
      <w:r>
        <w:t xml:space="preserve">   kate    </w:t>
      </w:r>
      <w:r>
        <w:t xml:space="preserve">   kathy    </w:t>
      </w:r>
      <w:r>
        <w:t xml:space="preserve">   laugh    </w:t>
      </w:r>
      <w:r>
        <w:t xml:space="preserve">   Lerato    </w:t>
      </w:r>
      <w:r>
        <w:t xml:space="preserve">   love    </w:t>
      </w:r>
      <w:r>
        <w:t xml:space="preserve">   mark    </w:t>
      </w:r>
      <w:r>
        <w:t xml:space="preserve">   matt    </w:t>
      </w:r>
      <w:r>
        <w:t xml:space="preserve">   memories    </w:t>
      </w:r>
      <w:r>
        <w:t xml:space="preserve">   ottie    </w:t>
      </w:r>
      <w:r>
        <w:t xml:space="preserve">   photos    </w:t>
      </w:r>
      <w:r>
        <w:t xml:space="preserve">   sarah    </w:t>
      </w:r>
      <w:r>
        <w:t xml:space="preserve">   shade    </w:t>
      </w:r>
      <w:r>
        <w:t xml:space="preserve">   shorts    </w:t>
      </w:r>
      <w:r>
        <w:t xml:space="preserve">   simon    </w:t>
      </w:r>
      <w:r>
        <w:t xml:space="preserve">   slopps    </w:t>
      </w:r>
      <w:r>
        <w:t xml:space="preserve">   suncream    </w:t>
      </w:r>
      <w:r>
        <w:t xml:space="preserve">   sunglasses    </w:t>
      </w:r>
      <w:r>
        <w:t xml:space="preserve">   tanning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</dc:title>
  <dcterms:created xsi:type="dcterms:W3CDTF">2021-10-11T08:20:06Z</dcterms:created>
  <dcterms:modified xsi:type="dcterms:W3CDTF">2021-10-11T08:20:06Z</dcterms:modified>
</cp:coreProperties>
</file>