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Plato    </w:t>
      </w:r>
      <w:r>
        <w:t xml:space="preserve">   Troy    </w:t>
      </w:r>
      <w:r>
        <w:t xml:space="preserve">   Sparta    </w:t>
      </w:r>
      <w:r>
        <w:t xml:space="preserve">   Feta    </w:t>
      </w:r>
      <w:r>
        <w:t xml:space="preserve">   Sheep    </w:t>
      </w:r>
      <w:r>
        <w:t xml:space="preserve">   Olive    </w:t>
      </w:r>
      <w:r>
        <w:t xml:space="preserve">   Island    </w:t>
      </w:r>
      <w:r>
        <w:t xml:space="preserve">   Goddess    </w:t>
      </w:r>
      <w:r>
        <w:t xml:space="preserve">   Zeus    </w:t>
      </w:r>
      <w:r>
        <w:t xml:space="preserve">   Column    </w:t>
      </w:r>
      <w:r>
        <w:t xml:space="preserve">   Aesop    </w:t>
      </w:r>
      <w:r>
        <w:t xml:space="preserve">   Gyro    </w:t>
      </w:r>
      <w:r>
        <w:t xml:space="preserve">   Olympics    </w:t>
      </w:r>
      <w:r>
        <w:t xml:space="preserve">   Athens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2021-10-11T08:20:09Z</dcterms:created>
  <dcterms:modified xsi:type="dcterms:W3CDTF">2021-10-11T08:20:09Z</dcterms:modified>
</cp:coreProperties>
</file>