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hereditary class of rulers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word meaning "high city"?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a formation of heavily armed foot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Greek victory battle ended the first part of the Persian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18 foot long pike that is used by the Macedonians in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conquered the Greek city-states in 546 BC?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small group that held political power?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battle destroyed Persian naval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city-state?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city was founded on the edge of the River Nile delta?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logical guess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sporting games was created to honor the Greek god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Greek from an alien city-state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2021-10-11T08:18:38Z</dcterms:created>
  <dcterms:modified xsi:type="dcterms:W3CDTF">2021-10-11T08:18:38Z</dcterms:modified>
</cp:coreProperties>
</file>