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democracy    </w:t>
      </w:r>
      <w:r>
        <w:t xml:space="preserve">   phalanx    </w:t>
      </w:r>
      <w:r>
        <w:t xml:space="preserve">   hoplites    </w:t>
      </w:r>
      <w:r>
        <w:t xml:space="preserve">   acropolis    </w:t>
      </w:r>
      <w:r>
        <w:t xml:space="preserve">   agora    </w:t>
      </w:r>
      <w:r>
        <w:t xml:space="preserve">   arete    </w:t>
      </w:r>
      <w:r>
        <w:t xml:space="preserve">   sparta    </w:t>
      </w:r>
      <w:r>
        <w:t xml:space="preserve">   athens    </w:t>
      </w:r>
      <w:r>
        <w:t xml:space="preserve">   bronze    </w:t>
      </w:r>
      <w:r>
        <w:t xml:space="preserve">   crete    </w:t>
      </w:r>
      <w:r>
        <w:t xml:space="preserve">   homer    </w:t>
      </w:r>
      <w:r>
        <w:t xml:space="preserve">   mycenaeans    </w:t>
      </w:r>
      <w:r>
        <w:t xml:space="preserve">   pindus    </w:t>
      </w:r>
      <w:r>
        <w:t xml:space="preserve">   mediterranean    </w:t>
      </w:r>
      <w:r>
        <w:t xml:space="preserve">   ionian    </w:t>
      </w:r>
      <w:r>
        <w:t xml:space="preserve">   aegean    </w:t>
      </w:r>
      <w:r>
        <w:t xml:space="preserve">   shipping    </w:t>
      </w:r>
      <w:r>
        <w:t xml:space="preserve">   Olympus    </w:t>
      </w:r>
      <w:r>
        <w:t xml:space="preserve">   Minos    </w:t>
      </w:r>
      <w:r>
        <w:t xml:space="preserve">   Minotaur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2021-10-11T08:20:11Z</dcterms:created>
  <dcterms:modified xsi:type="dcterms:W3CDTF">2021-10-11T08:20:11Z</dcterms:modified>
</cp:coreProperties>
</file>