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Blue    </w:t>
      </w:r>
      <w:r>
        <w:t xml:space="preserve">   Climate    </w:t>
      </w:r>
      <w:r>
        <w:t xml:space="preserve">   Cross    </w:t>
      </w:r>
      <w:r>
        <w:t xml:space="preserve">   Culture    </w:t>
      </w:r>
      <w:r>
        <w:t xml:space="preserve">   Demographic    </w:t>
      </w:r>
      <w:r>
        <w:t xml:space="preserve">   Feta Cheese    </w:t>
      </w:r>
      <w:r>
        <w:t xml:space="preserve">   Fish    </w:t>
      </w:r>
      <w:r>
        <w:t xml:space="preserve">   Greece    </w:t>
      </w:r>
      <w:r>
        <w:t xml:space="preserve">   Greek    </w:t>
      </w:r>
      <w:r>
        <w:t xml:space="preserve">   Greek Orthodoxy    </w:t>
      </w:r>
      <w:r>
        <w:t xml:space="preserve">   Gulf of Patra    </w:t>
      </w:r>
      <w:r>
        <w:t xml:space="preserve">   Hills    </w:t>
      </w:r>
      <w:r>
        <w:t xml:space="preserve">   Honey    </w:t>
      </w:r>
      <w:r>
        <w:t xml:space="preserve">   Industry    </w:t>
      </w:r>
      <w:r>
        <w:t xml:space="preserve">   Islands    </w:t>
      </w:r>
      <w:r>
        <w:t xml:space="preserve">   Landforms    </w:t>
      </w:r>
      <w:r>
        <w:t xml:space="preserve">   Marbles    </w:t>
      </w:r>
      <w:r>
        <w:t xml:space="preserve">   Mining    </w:t>
      </w:r>
      <w:r>
        <w:t xml:space="preserve">   Mountain    </w:t>
      </w:r>
      <w:r>
        <w:t xml:space="preserve">   Olive Oil    </w:t>
      </w:r>
      <w:r>
        <w:t xml:space="preserve">   Olives    </w:t>
      </w:r>
      <w:r>
        <w:t xml:space="preserve">   Political    </w:t>
      </w:r>
      <w:r>
        <w:t xml:space="preserve">   Red Saffron    </w:t>
      </w:r>
      <w:r>
        <w:t xml:space="preserve">   Religion    </w:t>
      </w:r>
      <w:r>
        <w:t xml:space="preserve">   Resources    </w:t>
      </w:r>
      <w:r>
        <w:t xml:space="preserve">   Sea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2021-10-11T08:20:22Z</dcterms:created>
  <dcterms:modified xsi:type="dcterms:W3CDTF">2021-10-11T08:20:22Z</dcterms:modified>
</cp:coreProperties>
</file>