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compact    </w:t>
      </w:r>
      <w:r>
        <w:t xml:space="preserve">   gods    </w:t>
      </w:r>
      <w:r>
        <w:t xml:space="preserve">   islands    </w:t>
      </w:r>
      <w:r>
        <w:t xml:space="preserve">   mediterranean sea    </w:t>
      </w:r>
      <w:r>
        <w:t xml:space="preserve">   olives    </w:t>
      </w:r>
      <w:r>
        <w:t xml:space="preserve">   port    </w:t>
      </w:r>
      <w:r>
        <w:t xml:space="preserve">   rocky    </w:t>
      </w:r>
      <w:r>
        <w:t xml:space="preserve">   royal    </w:t>
      </w:r>
      <w:r>
        <w:t xml:space="preserve">   trade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2021-10-11T08:18:45Z</dcterms:created>
  <dcterms:modified xsi:type="dcterms:W3CDTF">2021-10-11T08:18:45Z</dcterms:modified>
</cp:coreProperties>
</file>