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Homer wrote the Iliad and the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Great warrior of Greek mythology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Spartans held off the Persians at this mountain pass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Here, Athenians defeated Persians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They were seafaring adventurers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Greek Wonder of the Ancient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Blind poet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name for city-state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Ancient Greece is surrounded by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Hilltop fortress; seat of government and religion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place of physical training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Similar to a god, but mere mortal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Business and academic discussion were had 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held in 776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Outdoor theatre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Home of the Greek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Earliest Greek civilization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Supposed king of the Greek gods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Greek goddess of wisdom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Likely conquered and destroyed the Myceneans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Son of Japheth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Minoan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Greek god of the sea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Term for singing poet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Greece </dc:title>
  <dcterms:created xsi:type="dcterms:W3CDTF">2021-10-11T08:20:31Z</dcterms:created>
  <dcterms:modified xsi:type="dcterms:W3CDTF">2021-10-11T08:20:31Z</dcterms:modified>
</cp:coreProperties>
</file>