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Fresco    </w:t>
      </w:r>
      <w:r>
        <w:t xml:space="preserve">   Philosopher    </w:t>
      </w:r>
      <w:r>
        <w:t xml:space="preserve">   Helot    </w:t>
      </w:r>
      <w:r>
        <w:t xml:space="preserve">   Oracle    </w:t>
      </w:r>
      <w:r>
        <w:t xml:space="preserve">   Marathon    </w:t>
      </w:r>
      <w:r>
        <w:t xml:space="preserve">   Troy    </w:t>
      </w:r>
      <w:r>
        <w:t xml:space="preserve">   Ostracised    </w:t>
      </w:r>
      <w:r>
        <w:t xml:space="preserve">   Pericles    </w:t>
      </w:r>
      <w:r>
        <w:t xml:space="preserve">   Trojan horse    </w:t>
      </w:r>
      <w:r>
        <w:t xml:space="preserve">   Discus    </w:t>
      </w:r>
      <w:r>
        <w:t xml:space="preserve">   Democracy    </w:t>
      </w:r>
      <w:r>
        <w:t xml:space="preserve">   Delphi    </w:t>
      </w:r>
      <w:r>
        <w:t xml:space="preserve">   Citizen    </w:t>
      </w:r>
      <w:r>
        <w:t xml:space="preserve">   Aristotle    </w:t>
      </w:r>
      <w:r>
        <w:t xml:space="preserve">   Centaur    </w:t>
      </w:r>
      <w:r>
        <w:t xml:space="preserve">   Phalanx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2021-10-14T03:43:10Z</dcterms:created>
  <dcterms:modified xsi:type="dcterms:W3CDTF">2021-10-14T03:43:10Z</dcterms:modified>
</cp:coreProperties>
</file>