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name day    </w:t>
      </w:r>
      <w:r>
        <w:t xml:space="preserve">   parthenon    </w:t>
      </w:r>
      <w:r>
        <w:t xml:space="preserve">   acropolis    </w:t>
      </w:r>
      <w:r>
        <w:t xml:space="preserve">   Xristos Anesti    </w:t>
      </w:r>
      <w:r>
        <w:t xml:space="preserve">   lamp    </w:t>
      </w:r>
      <w:r>
        <w:t xml:space="preserve">   beaches    </w:t>
      </w:r>
      <w:r>
        <w:t xml:space="preserve">   island    </w:t>
      </w:r>
      <w:r>
        <w:t xml:space="preserve">   mountainous    </w:t>
      </w:r>
      <w:r>
        <w:t xml:space="preserve">   athens    </w:t>
      </w:r>
      <w:r>
        <w:t xml:space="preserve">   orthodox    </w:t>
      </w:r>
      <w:r>
        <w:t xml:space="preserve">   Red Eggs    </w:t>
      </w:r>
      <w:r>
        <w:t xml:space="preserve">   OXIDay    </w:t>
      </w:r>
      <w:r>
        <w:t xml:space="preserve">   Panagia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2021-10-11T08:19:18Z</dcterms:created>
  <dcterms:modified xsi:type="dcterms:W3CDTF">2021-10-11T08:19:18Z</dcterms:modified>
</cp:coreProperties>
</file>