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Athens    </w:t>
      </w:r>
      <w:r>
        <w:t xml:space="preserve">   Mount Olympus    </w:t>
      </w:r>
      <w:r>
        <w:t xml:space="preserve">   turtles    </w:t>
      </w:r>
      <w:r>
        <w:t xml:space="preserve">   Olives    </w:t>
      </w:r>
      <w:r>
        <w:t xml:space="preserve">   taverna    </w:t>
      </w:r>
      <w:r>
        <w:t xml:space="preserve">   Ancient Greece    </w:t>
      </w:r>
      <w:r>
        <w:t xml:space="preserve">   Olympics    </w:t>
      </w:r>
      <w:r>
        <w:t xml:space="preserve">   yammas    </w:t>
      </w:r>
      <w:r>
        <w:t xml:space="preserve">   islands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2021-10-11T08:19:26Z</dcterms:created>
  <dcterms:modified xsi:type="dcterms:W3CDTF">2021-10-11T08:19:26Z</dcterms:modified>
</cp:coreProperties>
</file>