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powerful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Republic- about the perfect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academic and artistic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improved the economy and trade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improve laws so aristocrats could NOT dictate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the most powerful military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widespread illness that causes thousands of deaths, including Pericles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cultures come from Minoans and Myceneans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number of citizens take part in the day to day affairs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battle of the Persian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built high on a hill, dedicated to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ancient Greek kingdom of Macedon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 of Greek, Persian, Egyptian, and Indian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where the Mycenaean defeated the city of Troy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Alliance headed by Athens after the Persian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politician who led Greece during 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Persian king in 519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ruled by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basis of the scientific method, taught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enslaved people of Sparta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2021-10-11T08:19:03Z</dcterms:created>
  <dcterms:modified xsi:type="dcterms:W3CDTF">2021-10-11T08:19:03Z</dcterms:modified>
</cp:coreProperties>
</file>