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Greek gods are in 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marble or bronze structure.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Greek philosopher and scientist.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philosopher who instituted higher learning in Athens.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Greek philosopher in Athens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the meaning of life, justice, truth, and beauty.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temple in Athens, Greece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concrete pillar the Greeks created.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leader during the Greek Golden 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play or theatre experience.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Greece</dc:title>
  <dcterms:created xsi:type="dcterms:W3CDTF">2021-10-11T08:19:12Z</dcterms:created>
  <dcterms:modified xsi:type="dcterms:W3CDTF">2021-10-11T08:19:12Z</dcterms:modified>
</cp:coreProperties>
</file>