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argos    </w:t>
      </w:r>
      <w:r>
        <w:t xml:space="preserve">   athens    </w:t>
      </w:r>
      <w:r>
        <w:t xml:space="preserve">   corinth    </w:t>
      </w:r>
      <w:r>
        <w:t xml:space="preserve">   delphi    </w:t>
      </w:r>
      <w:r>
        <w:t xml:space="preserve">   greece    </w:t>
      </w:r>
      <w:r>
        <w:t xml:space="preserve">   herodotus    </w:t>
      </w:r>
      <w:r>
        <w:t xml:space="preserve">   mykenae    </w:t>
      </w:r>
      <w:r>
        <w:t xml:space="preserve">   myth    </w:t>
      </w:r>
      <w:r>
        <w:t xml:space="preserve">   olympia    </w:t>
      </w:r>
      <w:r>
        <w:t xml:space="preserve">   olympus    </w:t>
      </w:r>
      <w:r>
        <w:t xml:space="preserve">   polybius    </w:t>
      </w:r>
      <w:r>
        <w:t xml:space="preserve">   sikyon    </w:t>
      </w:r>
      <w:r>
        <w:t xml:space="preserve">   sparta    </w:t>
      </w:r>
      <w:r>
        <w:t xml:space="preserve">   thebes    </w:t>
      </w:r>
      <w:r>
        <w:t xml:space="preserve">   thucydides    </w:t>
      </w:r>
      <w:r>
        <w:t xml:space="preserve">   xenophon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</dc:title>
  <dcterms:created xsi:type="dcterms:W3CDTF">2021-10-11T08:18:42Z</dcterms:created>
  <dcterms:modified xsi:type="dcterms:W3CDTF">2021-10-11T08:18:42Z</dcterms:modified>
</cp:coreProperties>
</file>