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And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rule of many"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emperor of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Equality for all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Women, Slaves, and____ where not allowed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farmers craftsmen and merchants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Greatest Roman invention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Wealthy landowning family's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people driven out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 laws of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when Greek language and ideas were carried to the non Greek world during the rule of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Greeks grew olives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rectangle group of foot soldiers at marching speed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And Rome </dc:title>
  <dcterms:created xsi:type="dcterms:W3CDTF">2021-10-11T08:19:03Z</dcterms:created>
  <dcterms:modified xsi:type="dcterms:W3CDTF">2021-10-11T08:19:03Z</dcterms:modified>
</cp:coreProperties>
</file>