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Greece Attractions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vikos gorge    </w:t>
      </w:r>
      <w:r>
        <w:t xml:space="preserve">   ports    </w:t>
      </w:r>
      <w:r>
        <w:t xml:space="preserve">   parthenon    </w:t>
      </w:r>
      <w:r>
        <w:t xml:space="preserve">   olympus    </w:t>
      </w:r>
      <w:r>
        <w:t xml:space="preserve">   museum    </w:t>
      </w:r>
      <w:r>
        <w:t xml:space="preserve">   mouth athos    </w:t>
      </w:r>
      <w:r>
        <w:t xml:space="preserve">   meteora    </w:t>
      </w:r>
      <w:r>
        <w:t xml:space="preserve">   hydra    </w:t>
      </w:r>
      <w:r>
        <w:t xml:space="preserve">   epidaurus    </w:t>
      </w:r>
      <w:r>
        <w:t xml:space="preserve">   beaches    </w:t>
      </w:r>
      <w:r>
        <w:t xml:space="preserve">   acropolis    </w:t>
      </w:r>
      <w:r>
        <w:t xml:space="preserve">   tavern    </w:t>
      </w:r>
      <w:r>
        <w:t xml:space="preserve">   gulf    </w:t>
      </w:r>
      <w:r>
        <w:t xml:space="preserve">   cave    </w:t>
      </w:r>
      <w:r>
        <w:t xml:space="preserve">   amphitheater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Attractions</dc:title>
  <dcterms:created xsi:type="dcterms:W3CDTF">2021-10-11T08:19:24Z</dcterms:created>
  <dcterms:modified xsi:type="dcterms:W3CDTF">2021-10-11T08:19:24Z</dcterms:modified>
</cp:coreProperties>
</file>