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Greek ruler that made greece its greatest size and never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of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king god, power is in sky and thunder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Famous greek statue of athena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formation where the army links shields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City states include Athens and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of fire and metalworking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Decorative greek items used to hold up buildings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Largest military power in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Zeus's wife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Greece Crossword</dc:title>
  <dcterms:created xsi:type="dcterms:W3CDTF">2021-10-11T08:19:22Z</dcterms:created>
  <dcterms:modified xsi:type="dcterms:W3CDTF">2021-10-11T08:19:22Z</dcterms:modified>
</cp:coreProperties>
</file>